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Ulangan Kenaikan Kelas (PAT) - 7 SMP Semester Genap</w:t>
      </w:r>
    </w:p>
    <w:p>
      <w:r>
        <w:t>Jenjang: SMP | Mapel: Matematika | Kelas: 7 SMP</w:t>
      </w:r>
    </w:p>
    <w:p>
      <w:r>
        <w:t>1. Bentuk sederhana dari perbandingan 1,5 jam : 45 menit adalah...</w:t>
      </w:r>
    </w:p>
    <w:p>
      <w:r>
        <w:t>A. 1 : 3  B. 1 : 2  C. 2 : 1  D. 3 : 1</w:t>
      </w:r>
    </w:p>
    <w:p>
      <w:r>
        <w:t>2. Sebuah mobil memerlukan 5 liter bensin untuk menempuh jarak 60 km. Jika mobil tersebut menghabiskan 40 liter bensin, maka jarak yang ditempuh adalah...</w:t>
      </w:r>
    </w:p>
    <w:p>
      <w:r>
        <w:t>A. 200 km  B. 240 km  C. 300 km  D. 480 km</w:t>
      </w:r>
    </w:p>
    <w:p>
      <w:r>
        <w:t>3. Suatu pekerjaan dapat diselesaikan oleh 12 orang dalam waktu 20 hari. Agar pekerjaan tersebut selesai dalam waktu 15 hari, maka banyak pekerja yang diperlukan adalah...</w:t>
      </w:r>
    </w:p>
    <w:p>
      <w:r>
        <w:t>A. 16 orang  B. 18 orang  C. 20 orang  D. 25 orang</w:t>
      </w:r>
    </w:p>
    <w:p>
      <w:r>
        <w:t>4. Jarak kota A dan B pada peta adalah 5 cm. Jika skala peta 1 : 1.200.000, maka jarak sebenarnya adalah...</w:t>
      </w:r>
    </w:p>
    <w:p>
      <w:r>
        <w:t>A. 6 km  B. 60 km  C. 600 km  D. 6.000 km</w:t>
      </w:r>
    </w:p>
    <w:p>
      <w:r>
        <w:t>5. Perbandingan uang Ani dan Budi adalah 3 : 5. Jika jumlah uang mereka Rp400.000,00, maka selisih uang mereka adalah...</w:t>
      </w:r>
    </w:p>
    <w:p>
      <w:r>
        <w:t>A. Rp50.000,00  B. Rp100.000,00  C. Rp150.000,00  D. Rp200.000,00</w:t>
      </w:r>
    </w:p>
    <w:p>
      <w:r>
        <w:t>6. Seorang pedagang membeli barang seharga Rp200.000,00 dan menjualnya dengan harga Rp220.000,00. Persentase keuntungan pedagang tersebut adalah...</w:t>
      </w:r>
    </w:p>
    <w:p>
      <w:r>
        <w:t>A. 10%  B. 15%  C. 20%  D. 25%</w:t>
      </w:r>
    </w:p>
    <w:p>
      <w:r>
        <w:t>7. Pak Rudi menabung di bank sebesar Rp2.000.000,00 dengan bunga tunggal 6% per tahun. Besar tabungan Pak Rudi setelah 10 bulan adalah...</w:t>
      </w:r>
    </w:p>
    <w:p>
      <w:r>
        <w:t>A. Rp2.100.000,00  B. Rp2.120.000,00  C. Rp2.150.000,00  D. Rp2.200.000,00</w:t>
      </w:r>
    </w:p>
    <w:p>
      <w:r>
        <w:t>8. Sebuah baju diberi label harga Rp150.000,00. Jika toko memberikan diskon 20%, maka harga yang harus dibayar adalah...</w:t>
      </w:r>
    </w:p>
    <w:p>
      <w:r>
        <w:t>A. Rp120.000,00  B. Rp125.000,00  C. Rp130.000,00  D. Rp135.000,00</w:t>
      </w:r>
    </w:p>
    <w:p>
      <w:r>
        <w:t>9. Pada sebuah karung beras tertulis Bruto 50 kg dan Tara 2%. Netto beras tersebut adalah...</w:t>
      </w:r>
    </w:p>
    <w:p>
      <w:r>
        <w:t>A. 48 kg  B. 49 kg  C. 49,5 kg  D. 51 kg</w:t>
      </w:r>
    </w:p>
    <w:p>
      <w:r>
        <w:t>10. Pedagang mengalami kerugian Rp15.000,00 yang setara dengan 5% dari harga beli. Harga beli barang tersebut adalah...</w:t>
      </w:r>
    </w:p>
    <w:p>
      <w:r>
        <w:t>A. Rp250.000,00  B. Rp300.000,00  C. Rp350.000,00  D. Rp750.000,00</w:t>
      </w:r>
    </w:p>
    <w:p>
      <w:r>
        <w:t>11. Besar sudut penyiku dari sudut 35 derajat adalah...</w:t>
      </w:r>
    </w:p>
    <w:p>
      <w:r>
        <w:t>A. 45 derajat  B. 55 derajat  C. 65 derajat  D. 145 derajat</w:t>
      </w:r>
    </w:p>
    <w:p>
      <w:r>
        <w:t>12. Sudut A dan Sudut B saling berpelurus. Jika besar sudut A = (3x + 10) derajat dan sudut B = (2x + 20) derajat, maka nilai x adalah...</w:t>
      </w:r>
    </w:p>
    <w:p>
      <w:r>
        <w:t>A. 20  B. 30  C. 40  D. 50</w:t>
      </w:r>
    </w:p>
    <w:p>
      <w:r>
        <w:t>13. Perhatikan dua garis sejajar yang dipotong oleh garis transversal. Hubungan antara sudut dalam berseberangan adalah...</w:t>
      </w:r>
    </w:p>
    <w:p>
      <w:r>
        <w:t>A. Jumlahnya 180 derajat  B. Sama besar  C. Jumlahnya 90 derajat  D. Tidak ada hubungan</w:t>
      </w:r>
    </w:p>
    <w:p>
      <w:r>
        <w:t>14. Jenis segitiga yang memiliki panjang sisi 8 cm, 15 cm, dan 17 cm adalah segitiga...</w:t>
      </w:r>
    </w:p>
    <w:p>
      <w:r>
        <w:t>A. Lancip  B. Tumpul  C. Siku-siku  D. Sama sisi</w:t>
      </w:r>
    </w:p>
    <w:p>
      <w:r>
        <w:t>15. Sebuah persegi panjang memiliki panjang (2x - 3) cm dan lebar (x + 5) cm. Jika kelilingnya 58 cm, maka panjang dan lebar persegi panjang tersebut berturut-turut adalah...</w:t>
      </w:r>
    </w:p>
    <w:p>
      <w:r>
        <w:t>A. 17 cm dan 12 cm  B. 15 cm dan 14 cm  C. 19 cm dan 10 cm  D. 13 cm dan 16 cm</w:t>
      </w:r>
    </w:p>
    <w:p>
      <w:r>
        <w:t>16. Luas belah ketupat yang memiliki panjang diagonal 16 cm dan 12 cm adalah...</w:t>
      </w:r>
    </w:p>
    <w:p>
      <w:r>
        <w:t>A. 96 cm2  B. 192 cm2  C. 48 cm2  D. 28 cm2</w:t>
      </w:r>
    </w:p>
    <w:p>
      <w:r>
        <w:t>17. Sebuah trapesium memiliki sisi sejajar 12 cm dan 18 cm serta tinggi 10 cm. Luas trapesium tersebut adalah...</w:t>
      </w:r>
    </w:p>
    <w:p>
      <w:r>
        <w:t>A. 140 cm2  B. 150 cm2  C. 300 cm2  D. 160 cm2</w:t>
      </w:r>
    </w:p>
    <w:p>
      <w:r>
        <w:t>18. Perhatikan sifat bangun datar berikut: (1) Sisi berhadapan sejajar dan sama panjang, (2) Sudut berhadapan sama besar, (3) Diagonal saling membagi dua sama panjang. Bangun datar tersebut adalah...</w:t>
      </w:r>
    </w:p>
    <w:p>
      <w:r>
        <w:t>A. Trapesium  B. Layang-layang  C. Jajargenjang  D. Segitiga</w:t>
      </w:r>
    </w:p>
    <w:p>
      <w:r>
        <w:t>19. Suatu segitiga memiliki alas 14 cm dan tinggi 8 cm. Luas segitiga tersebut adalah...</w:t>
      </w:r>
    </w:p>
    <w:p>
      <w:r>
        <w:t>A. 22 cm2  B. 56 cm2  C. 64 cm2  D. 112 cm2</w:t>
      </w:r>
    </w:p>
    <w:p>
      <w:r>
        <w:t>20. Kebun Pak Budi berbentuk persegi dengan panjang sisi 25 m. Jika di sekeliling kebun akan dipasang pagar dengan biaya Rp50.000,00 per meter, maka biaya total yang dibutuhkan adalah...</w:t>
      </w:r>
    </w:p>
    <w:p>
      <w:r>
        <w:t>A. Rp2.500.000,00  B. Rp5.000.000,00  C. Rp6.250.000,00  D. Rp7.500.000,00</w:t>
      </w:r>
    </w:p>
    <w:p>
      <w:r>
        <w:t>21. Diagram lingkaran . Jika total data adalah 200 orang, berapa orang yang memilih D?</w:t>
      </w:r>
    </w:p>
    <w:p>
      <w:r>
        <w:t>A. 15 orang  B. 30 orang  C. 45 orang  D. 50 orang</w:t>
      </w:r>
    </w:p>
    <w:p>
      <w:r>
        <w:t>22. Data nilai ulangan matematika: 7, 8, 6, 7, 9, 8, 7, 6, 9, 8. Modus dari data tersebut adalah...</w:t>
      </w:r>
    </w:p>
    <w:p>
      <w:r>
        <w:t>A. 6  B. 7  C. 8  D. 9</w:t>
      </w:r>
    </w:p>
    <w:p>
      <w:r>
        <w:t>23. Cara penyajian data yang paling tepat untuk melihat kenaikan atau penurunan hasil panen dari tahun ke tahun adalah dengan menggunakan...</w:t>
      </w:r>
    </w:p>
    <w:p>
      <w:r>
        <w:t>A. Tabel  B. Diagram Batang  C. Diagram Garis  D. Diagram Lingkaran</w:t>
      </w:r>
    </w:p>
    <w:p>
      <w:r>
        <w:t>24. Keliling sebuah layang-layang adalah 60 cm. Jika panjang sisi pendeknya 12 cm, maka panjang sisi panjangnya adalah...</w:t>
      </w:r>
    </w:p>
    <w:p>
      <w:r>
        <w:t>A. 18 cm  B. 24 cm  C. 36 cm  D. 48 cm</w:t>
      </w:r>
    </w:p>
    <w:p>
      <w:r>
        <w:t>25. Sudut A dan sudut B saling berpelurus. Jika rasio sudut A : sudut B = 2 : 7, maka besar sudut B adalah...</w:t>
      </w:r>
    </w:p>
    <w:p>
      <w:r>
        <w:t>A. 40 derajat  B. 100 derajat  C. 140 derajat  D. 160 derajat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